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UPTHRUST    </w:t>
      </w:r>
      <w:r>
        <w:t xml:space="preserve">   RESULTANT    </w:t>
      </w:r>
      <w:r>
        <w:t xml:space="preserve">   PUSH    </w:t>
      </w:r>
      <w:r>
        <w:t xml:space="preserve">   PULL    </w:t>
      </w:r>
      <w:r>
        <w:t xml:space="preserve">   NEWTON    </w:t>
      </w:r>
      <w:r>
        <w:t xml:space="preserve">   LOAD    </w:t>
      </w:r>
      <w:r>
        <w:t xml:space="preserve">   GRAVITY    </w:t>
      </w:r>
      <w:r>
        <w:t xml:space="preserve">   FRICTION    </w:t>
      </w:r>
      <w:r>
        <w:t xml:space="preserve">   FORCE    </w:t>
      </w:r>
      <w:r>
        <w:t xml:space="preserve">   EXTENSION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2021-10-11T07:23:27Z</dcterms:created>
  <dcterms:modified xsi:type="dcterms:W3CDTF">2021-10-11T07:23:27Z</dcterms:modified>
</cp:coreProperties>
</file>