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name for a non contact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unit of measurement is force measured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a type of force that is non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force is used to generate heat?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 ballon travels up where is there the most force being applied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 jet had a balanced force what would it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a type of force that is non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a type of force that is non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force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force is a...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2021-10-11T07:21:38Z</dcterms:created>
  <dcterms:modified xsi:type="dcterms:W3CDTF">2021-10-11T07:21:38Z</dcterms:modified>
</cp:coreProperties>
</file>