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______is the measure of the force of gravity exerted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 are used in moving parts of machines to prevent parts from wearing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and magnetism are non-contact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Forces can change the _________ of a moving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Forces can start or stop a ______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Rough surfaces increases friction while _____ reduces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___________shape of an aircraft allows it to move easily through 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Forces can change the ____ and shape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Unlike poles _______ and like poles repel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 unit of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Magnetism is a ___________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Grease and oil are types of _________ added to moving parts of a bicycle to make movements 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________always opposes the movement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 unit of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Friction between the brakes and _____ slows the bicycle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gravitational force of the ____ pulls on the water in the oceans, causing tides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 unit of time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Forces can change the ____ of a moving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</dc:title>
  <dcterms:created xsi:type="dcterms:W3CDTF">2021-10-11T07:22:58Z</dcterms:created>
  <dcterms:modified xsi:type="dcterms:W3CDTF">2021-10-11T07:22:58Z</dcterms:modified>
</cp:coreProperties>
</file>