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net force is a single force that replaces the effect of the original forces on the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resistance of any physical object to any change in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measurable quantity in which events occur in a sequence proceeding from the past through the present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forces acting in opposite directions on an object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one object applies to a second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with which an object responds to an action as in Newton's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exert force on someone or something so as to cause movement toward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of the velocity of an object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changes the position speed or direction of the object to which it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someone or something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far an object has travelled from its starting point or how far away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exert force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of the amount of matter something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you find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you find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force is any interaction that when unopposed will change the motion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2021-10-11T07:23:00Z</dcterms:created>
  <dcterms:modified xsi:type="dcterms:W3CDTF">2021-10-11T07:23:00Z</dcterms:modified>
</cp:coreProperties>
</file>