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force slows down a moving object?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sailing a ship, what force is keeping me afloat?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'air resistance'?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object isnt moving, are the forces balanced?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unit is force measured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force present when a spring is stretched?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these isnt a force:gravity, mass, pull, weight?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law used in some forces?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force pulls items downward?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Would you feel heavier on Earth or on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force balanced if the sizes are different?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2021-10-11T07:21:42Z</dcterms:created>
  <dcterms:modified xsi:type="dcterms:W3CDTF">2021-10-11T07:21:42Z</dcterms:modified>
</cp:coreProperties>
</file>