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FORCE    </w:t>
      </w:r>
      <w:r>
        <w:t xml:space="preserve">   LUBRICANT    </w:t>
      </w:r>
      <w:r>
        <w:t xml:space="preserve">   FRICTION    </w:t>
      </w:r>
      <w:r>
        <w:t xml:space="preserve">   MAGNETIC    </w:t>
      </w:r>
      <w:r>
        <w:t xml:space="preserve">   SPRING BALANCE    </w:t>
      </w:r>
      <w:r>
        <w:t xml:space="preserve">   WEIGHT    </w:t>
      </w:r>
      <w:r>
        <w:t xml:space="preserve">   LEVER    </w:t>
      </w:r>
      <w:r>
        <w:t xml:space="preserve">   TIME    </w:t>
      </w:r>
      <w:r>
        <w:t xml:space="preserve">   POWER    </w:t>
      </w:r>
      <w:r>
        <w:t xml:space="preserve">   RATE    </w:t>
      </w:r>
      <w:r>
        <w:t xml:space="preserve">   JOULE    </w:t>
      </w:r>
      <w:r>
        <w:t xml:space="preserve">   WORK    </w:t>
      </w:r>
      <w:r>
        <w:t xml:space="preserve">   DISTANCE    </w:t>
      </w:r>
      <w:r>
        <w:t xml:space="preserve">   AREA    </w:t>
      </w:r>
      <w:r>
        <w:t xml:space="preserve">   PRESSURE    </w:t>
      </w:r>
      <w:r>
        <w:t xml:space="preserve">   EXTENSION OF SPRING    </w:t>
      </w:r>
      <w:r>
        <w:t xml:space="preserve">   ROBERT HOOKE    </w:t>
      </w:r>
      <w:r>
        <w:t xml:space="preserve">   GRAVITY    </w:t>
      </w:r>
      <w:r>
        <w:t xml:space="preserve">   PULL    </w:t>
      </w:r>
      <w:r>
        <w:t xml:space="preserve">   PUSH    </w:t>
      </w:r>
      <w:r>
        <w:t xml:space="preserve">   NEWTON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2021-10-11T07:23:39Z</dcterms:created>
  <dcterms:modified xsi:type="dcterms:W3CDTF">2021-10-11T07:23:39Z</dcterms:modified>
</cp:coreProperties>
</file>