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Won the first World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Floated like a Butter Fly stung like a Bee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under Par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Won the FA Cup 1990-91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under Parr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Jack Ducworth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Actor Shawshank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counted them out and I counted them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Plant with the most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Peckham 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Played at the Baseball 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your beaten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Kiss Me Hardy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</dc:title>
  <dcterms:created xsi:type="dcterms:W3CDTF">2021-10-11T07:23:05Z</dcterms:created>
  <dcterms:modified xsi:type="dcterms:W3CDTF">2021-10-11T07:23:05Z</dcterms:modified>
</cp:coreProperties>
</file>