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upthrust    </w:t>
      </w:r>
      <w:r>
        <w:t xml:space="preserve">   pressure    </w:t>
      </w:r>
      <w:r>
        <w:t xml:space="preserve">   fluid    </w:t>
      </w:r>
      <w:r>
        <w:t xml:space="preserve">   compression    </w:t>
      </w:r>
      <w:r>
        <w:t xml:space="preserve">   tension    </w:t>
      </w:r>
      <w:r>
        <w:t xml:space="preserve">   friction    </w:t>
      </w:r>
      <w:r>
        <w:t xml:space="preserve">   newton    </w:t>
      </w:r>
      <w:r>
        <w:t xml:space="preserve">   deformation    </w:t>
      </w:r>
      <w:r>
        <w:t xml:space="preserve">   equilibrium    </w:t>
      </w:r>
      <w:r>
        <w:t xml:space="preserve">   field    </w:t>
      </w:r>
      <w:r>
        <w:t xml:space="preserve">   mass    </w:t>
      </w:r>
      <w:r>
        <w:t xml:space="preserve">   non contact    </w:t>
      </w:r>
      <w:r>
        <w:t xml:space="preserve">   weight    </w:t>
      </w:r>
      <w:r>
        <w:t xml:space="preserve">   acceleration    </w:t>
      </w:r>
      <w:r>
        <w:t xml:space="preserve">   relative motion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2021-10-11T07:23:42Z</dcterms:created>
  <dcterms:modified xsi:type="dcterms:W3CDTF">2021-10-11T07:23:42Z</dcterms:modified>
</cp:coreProperties>
</file>