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force works against gravity upon an object on a surface?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fell on Isaac Newton's head?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force works when two objects are rubbed against each 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force keeps a car going?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calculate forch yo udo the caluclation mass timesed by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force would work against thrust on an aeroplane in flight?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force would cause your hair to be attracted to a balloon?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force measured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force works to keep a boat afloat on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force is attracted to the core of the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Forces can change the: shape, direction and what of an object?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</dc:title>
  <dcterms:created xsi:type="dcterms:W3CDTF">2021-10-11T07:23:07Z</dcterms:created>
  <dcterms:modified xsi:type="dcterms:W3CDTF">2021-10-11T07:23:07Z</dcterms:modified>
</cp:coreProperties>
</file>