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 the forces cancel out they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 of gravity on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spring can be ___________ or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oil can reduce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Hooke's Law is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 = force /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 = stretched length - original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 can act as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2021-10-11T07:23:11Z</dcterms:created>
  <dcterms:modified xsi:type="dcterms:W3CDTF">2021-10-11T07:23:11Z</dcterms:modified>
</cp:coreProperties>
</file>