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that creates a strong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in which a force is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that works against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lost due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attracted to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with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postition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Forces</dc:title>
  <dcterms:created xsi:type="dcterms:W3CDTF">2021-10-10T23:44:03Z</dcterms:created>
  <dcterms:modified xsi:type="dcterms:W3CDTF">2021-10-10T23:44:03Z</dcterms:modified>
</cp:coreProperties>
</file>