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Newton    </w:t>
      </w:r>
      <w:r>
        <w:t xml:space="preserve">   Upthrust    </w:t>
      </w:r>
      <w:r>
        <w:t xml:space="preserve">   Static    </w:t>
      </w:r>
      <w:r>
        <w:t xml:space="preserve">   Air Resistance    </w:t>
      </w:r>
      <w:r>
        <w:t xml:space="preserve">   Gravity    </w:t>
      </w:r>
      <w:r>
        <w:t xml:space="preserve">   Magnetism    </w:t>
      </w:r>
      <w:r>
        <w:t xml:space="preserve">   Friction    </w:t>
      </w:r>
      <w:r>
        <w:t xml:space="preserve">   Pull    </w:t>
      </w:r>
      <w:r>
        <w:t xml:space="preserve">   Push    </w:t>
      </w:r>
      <w:r>
        <w:t xml:space="preserve">   Balanced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2021-10-11T07:23:18Z</dcterms:created>
  <dcterms:modified xsi:type="dcterms:W3CDTF">2021-10-11T07:23:18Z</dcterms:modified>
</cp:coreProperties>
</file>