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Forces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 caused by two surfaces rubbing together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 (3,10)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upwards force caused by fluid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equipment used to measure volume: ___ cylinder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units for force (7)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equipment used to measure mass: top ___ (3,7)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units for pressure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equipment used to measure weight (6,5)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2</dc:title>
  <dcterms:created xsi:type="dcterms:W3CDTF">2021-10-11T07:23:37Z</dcterms:created>
  <dcterms:modified xsi:type="dcterms:W3CDTF">2021-10-11T07:23:37Z</dcterms:modified>
</cp:coreProperties>
</file>