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magnitude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one quantity increases so does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inside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is proportional to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forces can act at a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objects above ground have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objects that have mass exerts this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energy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magnitude and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2021-10-11T07:23:15Z</dcterms:created>
  <dcterms:modified xsi:type="dcterms:W3CDTF">2021-10-11T07:23:15Z</dcterms:modified>
</cp:coreProperties>
</file>