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magnitude    </w:t>
      </w:r>
      <w:r>
        <w:t xml:space="preserve">   contact    </w:t>
      </w:r>
      <w:r>
        <w:t xml:space="preserve">   length    </w:t>
      </w:r>
      <w:r>
        <w:t xml:space="preserve">   energy    </w:t>
      </w:r>
      <w:r>
        <w:t xml:space="preserve">   distance    </w:t>
      </w:r>
      <w:r>
        <w:t xml:space="preserve">   acceleration    </w:t>
      </w:r>
      <w:r>
        <w:t xml:space="preserve">   mass    </w:t>
      </w:r>
      <w:r>
        <w:t xml:space="preserve">   resultant    </w:t>
      </w:r>
      <w:r>
        <w:t xml:space="preserve">   equilibrium    </w:t>
      </w:r>
      <w:r>
        <w:t xml:space="preserve">   electrostatic    </w:t>
      </w:r>
      <w:r>
        <w:t xml:space="preserve">   magnetic    </w:t>
      </w:r>
      <w:r>
        <w:t xml:space="preserve">   tension    </w:t>
      </w:r>
      <w:r>
        <w:t xml:space="preserve">   normal contact    </w:t>
      </w:r>
      <w:r>
        <w:t xml:space="preserve">   displacement    </w:t>
      </w:r>
      <w:r>
        <w:t xml:space="preserve">   time    </w:t>
      </w:r>
      <w:r>
        <w:t xml:space="preserve">   velocity    </w:t>
      </w:r>
      <w:r>
        <w:t xml:space="preserve">   air resistance    </w:t>
      </w:r>
      <w:r>
        <w:t xml:space="preserve">   temperature    </w:t>
      </w:r>
      <w:r>
        <w:t xml:space="preserve">   friction    </w:t>
      </w:r>
      <w:r>
        <w:t xml:space="preserve">   gravitational    </w:t>
      </w:r>
      <w:r>
        <w:t xml:space="preserve">   weight    </w:t>
      </w:r>
      <w:r>
        <w:t xml:space="preserve">   thrush    </w:t>
      </w:r>
      <w:r>
        <w:t xml:space="preserve">   lift    </w:t>
      </w:r>
      <w:r>
        <w:t xml:space="preserve">   vector    </w:t>
      </w:r>
      <w:r>
        <w:t xml:space="preserve">   scalar    </w:t>
      </w:r>
      <w:r>
        <w:t xml:space="preserve">   non contact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2021-10-11T07:23:25Z</dcterms:created>
  <dcterms:modified xsi:type="dcterms:W3CDTF">2021-10-11T07:23:25Z</dcterms:modified>
</cp:coreProperties>
</file>