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Forces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If the forces on each side of an object are equal and opposite we say the forces are?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Coal, oil and Ga have this kind of energy?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Stopping distance of a car would be increased 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This reduces Friction on the chains of a bike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This type of reisistance will slow a parachute down.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This material has high frictional forces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Surface area and this increases the air resistance of a parachute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What is different about an object on each planet due to the gravitaional pull of the planet.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 balance to measure Force and Weight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Unit of force?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speed of a car can be increased if it is more?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If Forces on an object are balanced the speed of the car will be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If forces on a plane are unbalanced it will?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 The what of an object is same on every planet and in deep space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Shape that has little friction as it moves through water?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Example of a force?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Word to describe a force?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We multiply the mass of a man in kilograms by this to get his weight on Earth.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Forces</dc:title>
  <dcterms:created xsi:type="dcterms:W3CDTF">2021-10-11T07:23:22Z</dcterms:created>
  <dcterms:modified xsi:type="dcterms:W3CDTF">2021-10-11T07:23:22Z</dcterms:modified>
</cp:coreProperties>
</file>