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at rest stays at rest or an object in motion stays in motion unless an outside force is acted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matter something consists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a force is applied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force applied on an object when it is touching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Opposing forces that are not equal in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Speed in a given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sum of all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tendency to resist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Opposing forces that are equal in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an object's motion either speeds up, slows down, or changes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when something is pulled tight by something on opposite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earthly force that pulls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push or pull from anything with the potential to change the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force that opposes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unit of force that would cause an object of 1kg to accelerate at 1m/s/s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2021-10-11T07:21:46Z</dcterms:created>
  <dcterms:modified xsi:type="dcterms:W3CDTF">2021-10-11T07:21:46Z</dcterms:modified>
</cp:coreProperties>
</file>