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opposes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an objects velocity caused by speeding up, slowing down, or changing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that pulls any object towards the center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is not speeding up, slowing down, or changing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 forces that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Opposing forces that aren't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is transmitted through string, rope, cable, or wire being 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support force applied to an object that is in contact with a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puch or pull upon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something or someone could possibly move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objects at rest will stay at rest and an object in motion will stay in motion with the same speed and direction unless acted upon by an unbalanced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object'is resistance to a change in its motion(based on mass)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2021-10-11T07:21:48Z</dcterms:created>
  <dcterms:modified xsi:type="dcterms:W3CDTF">2021-10-11T07:21:48Z</dcterms:modified>
</cp:coreProperties>
</file>