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Direction    </w:t>
      </w:r>
      <w:r>
        <w:t xml:space="preserve">   Fast    </w:t>
      </w:r>
      <w:r>
        <w:t xml:space="preserve">   Force    </w:t>
      </w:r>
      <w:r>
        <w:t xml:space="preserve">   Friction    </w:t>
      </w:r>
      <w:r>
        <w:t xml:space="preserve">   Gravity    </w:t>
      </w:r>
      <w:r>
        <w:t xml:space="preserve">   Heavy    </w:t>
      </w:r>
      <w:r>
        <w:t xml:space="preserve">   Motion    </w:t>
      </w:r>
      <w:r>
        <w:t xml:space="preserve">   Pull    </w:t>
      </w:r>
      <w:r>
        <w:t xml:space="preserve">   Push    </w:t>
      </w:r>
      <w:r>
        <w:t xml:space="preserve">   Roll    </w:t>
      </w:r>
      <w:r>
        <w:t xml:space="preserve">   Science    </w:t>
      </w:r>
      <w:r>
        <w:t xml:space="preserve">   Slow    </w:t>
      </w:r>
      <w:r>
        <w:t xml:space="preserve">   Spin    </w:t>
      </w:r>
      <w:r>
        <w:t xml:space="preserve">   Swing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2021-10-11T07:22:16Z</dcterms:created>
  <dcterms:modified xsi:type="dcterms:W3CDTF">2021-10-11T07:22:16Z</dcterms:modified>
</cp:coreProperties>
</file>