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Balanced    </w:t>
      </w:r>
      <w:r>
        <w:t xml:space="preserve">   Contact    </w:t>
      </w:r>
      <w:r>
        <w:t xml:space="preserve">   Electrostatic    </w:t>
      </w:r>
      <w:r>
        <w:t xml:space="preserve">   Friction    </w:t>
      </w:r>
      <w:r>
        <w:t xml:space="preserve">   Gravity    </w:t>
      </w:r>
      <w:r>
        <w:t xml:space="preserve">   Heat    </w:t>
      </w:r>
      <w:r>
        <w:t xml:space="preserve">   Kilograms    </w:t>
      </w:r>
      <w:r>
        <w:t xml:space="preserve">   Magnet    </w:t>
      </w:r>
      <w:r>
        <w:t xml:space="preserve">   Magnetism    </w:t>
      </w:r>
      <w:r>
        <w:t xml:space="preserve">   Mass    </w:t>
      </w:r>
      <w:r>
        <w:t xml:space="preserve">   Newtons    </w:t>
      </w:r>
      <w:r>
        <w:t xml:space="preserve">   Non contact    </w:t>
      </w:r>
      <w:r>
        <w:t xml:space="preserve">   North    </w:t>
      </w:r>
      <w:r>
        <w:t xml:space="preserve">   Parachute    </w:t>
      </w:r>
      <w:r>
        <w:t xml:space="preserve">   Pull    </w:t>
      </w:r>
      <w:r>
        <w:t xml:space="preserve">   Push    </w:t>
      </w:r>
      <w:r>
        <w:t xml:space="preserve">   Resistance    </w:t>
      </w:r>
      <w:r>
        <w:t xml:space="preserve">   South    </w:t>
      </w:r>
      <w:r>
        <w:t xml:space="preserve">   Streamlining    </w:t>
      </w:r>
      <w:r>
        <w:t xml:space="preserve">   Strength    </w:t>
      </w:r>
      <w:r>
        <w:t xml:space="preserve">   Twist    </w:t>
      </w:r>
      <w:r>
        <w:t xml:space="preserve">   Unbalanced    </w:t>
      </w:r>
      <w:r>
        <w:t xml:space="preserve">   Weight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</dc:title>
  <dcterms:created xsi:type="dcterms:W3CDTF">2021-10-11T07:22:20Z</dcterms:created>
  <dcterms:modified xsi:type="dcterms:W3CDTF">2021-10-11T07:22:20Z</dcterms:modified>
</cp:coreProperties>
</file>