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Surface    </w:t>
      </w:r>
      <w:r>
        <w:t xml:space="preserve">   Drop    </w:t>
      </w:r>
      <w:r>
        <w:t xml:space="preserve">   Flip    </w:t>
      </w:r>
      <w:r>
        <w:t xml:space="preserve">   Weight    </w:t>
      </w:r>
      <w:r>
        <w:t xml:space="preserve">   Earth    </w:t>
      </w:r>
      <w:r>
        <w:t xml:space="preserve">   Far    </w:t>
      </w:r>
      <w:r>
        <w:t xml:space="preserve">   Near    </w:t>
      </w:r>
      <w:r>
        <w:t xml:space="preserve">   Slow    </w:t>
      </w:r>
      <w:r>
        <w:t xml:space="preserve">   Fast    </w:t>
      </w:r>
      <w:r>
        <w:t xml:space="preserve">   Direction    </w:t>
      </w:r>
      <w:r>
        <w:t xml:space="preserve">   Position    </w:t>
      </w:r>
      <w:r>
        <w:t xml:space="preserve">   Rolling    </w:t>
      </w:r>
      <w:r>
        <w:t xml:space="preserve">   Slide    </w:t>
      </w:r>
      <w:r>
        <w:t xml:space="preserve">   Zigzag    </w:t>
      </w:r>
      <w:r>
        <w:t xml:space="preserve">   Spin    </w:t>
      </w:r>
      <w:r>
        <w:t xml:space="preserve">   Increase    </w:t>
      </w:r>
      <w:r>
        <w:t xml:space="preserve">   Decrease    </w:t>
      </w:r>
      <w:r>
        <w:t xml:space="preserve">   Magnets    </w:t>
      </w:r>
      <w:r>
        <w:t xml:space="preserve">   Motion    </w:t>
      </w:r>
      <w:r>
        <w:t xml:space="preserve">   Gravity    </w:t>
      </w:r>
      <w:r>
        <w:t xml:space="preserve">   Pull    </w:t>
      </w:r>
      <w:r>
        <w:t xml:space="preserve">   Push    </w:t>
      </w:r>
      <w:r>
        <w:t xml:space="preserve">   Forces    </w:t>
      </w:r>
      <w:r>
        <w:t xml:space="preserve">  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Forces!</dc:title>
  <dcterms:created xsi:type="dcterms:W3CDTF">2021-10-11T07:22:49Z</dcterms:created>
  <dcterms:modified xsi:type="dcterms:W3CDTF">2021-10-11T07:22:49Z</dcterms:modified>
</cp:coreProperties>
</file>