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dealing with air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every action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frictional force, skydiving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an object by motor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the same as mass it's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rules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is for strings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in motion stays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going across a table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either going up, down 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resisting a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something weighs but not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speeding up or down so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on the ground it has the force of gravity</w:t>
            </w:r>
          </w:p>
        </w:tc>
      </w:tr>
    </w:tbl>
    <w:p>
      <w:pPr>
        <w:pStyle w:val="WordBankMedium"/>
      </w:pPr>
      <w:r>
        <w:t xml:space="preserve">   =ma    </w:t>
      </w:r>
      <w:r>
        <w:t xml:space="preserve">   constant    </w:t>
      </w:r>
      <w:r>
        <w:t xml:space="preserve">   a    </w:t>
      </w:r>
      <w:r>
        <w:t xml:space="preserve">   force    </w:t>
      </w:r>
      <w:r>
        <w:t xml:space="preserve">   force    </w:t>
      </w:r>
      <w:r>
        <w:t xml:space="preserve">   motion    </w:t>
      </w:r>
      <w:r>
        <w:t xml:space="preserve">   laws    </w:t>
      </w:r>
      <w:r>
        <w:t xml:space="preserve">   stays    </w:t>
      </w:r>
      <w:r>
        <w:t xml:space="preserve">   velocity    </w:t>
      </w:r>
      <w:r>
        <w:t xml:space="preserve">   wires    </w:t>
      </w:r>
      <w:r>
        <w:t xml:space="preserve">   it    </w:t>
      </w:r>
      <w:r>
        <w:t xml:space="preserve">   resistance    </w:t>
      </w:r>
      <w:r>
        <w:t xml:space="preserve">   y-axis    </w:t>
      </w:r>
      <w:r>
        <w:t xml:space="preserve">   x-axis    </w:t>
      </w:r>
      <w:r>
        <w:t xml:space="preserve">   motion...    </w:t>
      </w:r>
      <w:r>
        <w:t xml:space="preserve">   diagram    </w:t>
      </w:r>
      <w:r>
        <w:t xml:space="preserve">   motion    </w:t>
      </w:r>
      <w:r>
        <w:t xml:space="preserve">   and    </w:t>
      </w:r>
      <w:r>
        <w:t xml:space="preserve">   force    </w:t>
      </w:r>
      <w:r>
        <w:t xml:space="preserve">   force    </w:t>
      </w:r>
      <w:r>
        <w:t xml:space="preserve">   moved    </w:t>
      </w:r>
      <w:r>
        <w:t xml:space="preserve">   human    </w:t>
      </w:r>
      <w:r>
        <w:t xml:space="preserve">   force    </w:t>
      </w:r>
      <w:r>
        <w:t xml:space="preserve">   reaction    </w:t>
      </w:r>
      <w:r>
        <w:t xml:space="preserve">   water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2021-10-11T07:22:03Z</dcterms:created>
  <dcterms:modified xsi:type="dcterms:W3CDTF">2021-10-11T07:22:03Z</dcterms:modified>
</cp:coreProperties>
</file>