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Traction    </w:t>
      </w:r>
      <w:r>
        <w:t xml:space="preserve">   Vibration    </w:t>
      </w:r>
      <w:r>
        <w:t xml:space="preserve">   Velocity    </w:t>
      </w:r>
      <w:r>
        <w:t xml:space="preserve">   Thrust    </w:t>
      </w:r>
      <w:r>
        <w:t xml:space="preserve">   Reflection    </w:t>
      </w:r>
      <w:r>
        <w:t xml:space="preserve">   Pressure    </w:t>
      </w:r>
      <w:r>
        <w:t xml:space="preserve">   Momentum    </w:t>
      </w:r>
      <w:r>
        <w:t xml:space="preserve">   Inertia    </w:t>
      </w:r>
      <w:r>
        <w:t xml:space="preserve">   Heat    </w:t>
      </w:r>
      <w:r>
        <w:t xml:space="preserve">   Fusion    </w:t>
      </w:r>
      <w:r>
        <w:t xml:space="preserve">   Energy    </w:t>
      </w:r>
      <w:r>
        <w:t xml:space="preserve">   Attraction    </w:t>
      </w:r>
      <w:r>
        <w:t xml:space="preserve">   Magnitude    </w:t>
      </w:r>
      <w:r>
        <w:t xml:space="preserve">   Pull    </w:t>
      </w:r>
      <w:r>
        <w:t xml:space="preserve">   Push    </w:t>
      </w:r>
      <w:r>
        <w:t xml:space="preserve">   Buoyancy    </w:t>
      </w:r>
      <w:r>
        <w:t xml:space="preserve">   Air resistance    </w:t>
      </w:r>
      <w:r>
        <w:t xml:space="preserve">   Gravity    </w:t>
      </w:r>
      <w:r>
        <w:t xml:space="preserve">   Friction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2021-10-11T07:22:27Z</dcterms:created>
  <dcterms:modified xsi:type="dcterms:W3CDTF">2021-10-11T07:22:27Z</dcterms:modified>
</cp:coreProperties>
</file>