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MAGNET    </w:t>
      </w:r>
      <w:r>
        <w:t xml:space="preserve">   KILOGRAMS    </w:t>
      </w:r>
      <w:r>
        <w:t xml:space="preserve">   NEWTONS    </w:t>
      </w:r>
      <w:r>
        <w:t xml:space="preserve">   UNBALANCED    </w:t>
      </w:r>
      <w:r>
        <w:t xml:space="preserve">   BALANCED    </w:t>
      </w:r>
      <w:r>
        <w:t xml:space="preserve">   ROCKETS    </w:t>
      </w:r>
      <w:r>
        <w:t xml:space="preserve">   GRAVITY    </w:t>
      </w:r>
      <w:r>
        <w:t xml:space="preserve">   MASS    </w:t>
      </w:r>
      <w:r>
        <w:t xml:space="preserve">   WEIGHT    </w:t>
      </w:r>
      <w:r>
        <w:t xml:space="preserve">   NONCONTACT    </w:t>
      </w:r>
      <w:r>
        <w:t xml:space="preserve">   CONTACT    </w:t>
      </w:r>
      <w:r>
        <w:t xml:space="preserve">   TWIST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2021-10-11T07:22:30Z</dcterms:created>
  <dcterms:modified xsi:type="dcterms:W3CDTF">2021-10-11T07:22:30Z</dcterms:modified>
</cp:coreProperties>
</file>