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Pull    </w:t>
      </w:r>
      <w:r>
        <w:t xml:space="preserve">   Push    </w:t>
      </w:r>
      <w:r>
        <w:t xml:space="preserve">   Time    </w:t>
      </w:r>
      <w:r>
        <w:t xml:space="preserve">   Distance    </w:t>
      </w:r>
      <w:r>
        <w:t xml:space="preserve">   Speed    </w:t>
      </w:r>
      <w:r>
        <w:t xml:space="preserve">   Force Arrows    </w:t>
      </w:r>
      <w:r>
        <w:t xml:space="preserve">   Spring    </w:t>
      </w:r>
      <w:r>
        <w:t xml:space="preserve">   Drag    </w:t>
      </w:r>
      <w:r>
        <w:t xml:space="preserve">   Pressure    </w:t>
      </w:r>
      <w:r>
        <w:t xml:space="preserve">   Thurst    </w:t>
      </w:r>
      <w:r>
        <w:t xml:space="preserve">   Air Resistance    </w:t>
      </w:r>
      <w:r>
        <w:t xml:space="preserve">   Friction    </w:t>
      </w:r>
      <w:r>
        <w:t xml:space="preserve">   Weight    </w:t>
      </w:r>
      <w:r>
        <w:t xml:space="preserve">   Gravity    </w:t>
      </w:r>
      <w:r>
        <w:t xml:space="preserve">   Moment    </w:t>
      </w:r>
      <w:r>
        <w:t xml:space="preserve">   Newton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Forces</dc:title>
  <dcterms:created xsi:type="dcterms:W3CDTF">2021-10-11T07:22:32Z</dcterms:created>
  <dcterms:modified xsi:type="dcterms:W3CDTF">2021-10-11T07:22:32Z</dcterms:modified>
</cp:coreProperties>
</file>