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Acting on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structure can't withstand a load, it will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Wind, rain, and snow are examples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Forces acting on a structure from the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internal force that happens when forces push or pull in opposite directions within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strong shape often used in the framework of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structure used to cross a span.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force within that squeezes or pushes.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Tsunamis, earthquakes, and hurricanes are examples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structure that is built tall.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Forces acting within a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stretching/pulling force within a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 that pulls things towards the centre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twisting force within a structure; caused by opposite rotational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structure needs to support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"skeleton" of a structure that gives it its strength.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Acting on Structures</dc:title>
  <dcterms:created xsi:type="dcterms:W3CDTF">2021-10-11T07:22:47Z</dcterms:created>
  <dcterms:modified xsi:type="dcterms:W3CDTF">2021-10-11T07:22:47Z</dcterms:modified>
</cp:coreProperties>
</file>