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Forces Causing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direction    </w:t>
      </w:r>
      <w:r>
        <w:t xml:space="preserve">   stop    </w:t>
      </w:r>
      <w:r>
        <w:t xml:space="preserve">   start    </w:t>
      </w:r>
      <w:r>
        <w:t xml:space="preserve">   energy    </w:t>
      </w:r>
      <w:r>
        <w:t xml:space="preserve">   throw    </w:t>
      </w:r>
      <w:r>
        <w:t xml:space="preserve">   roll    </w:t>
      </w:r>
      <w:r>
        <w:t xml:space="preserve">   slow    </w:t>
      </w:r>
      <w:r>
        <w:t xml:space="preserve">   fast    </w:t>
      </w:r>
      <w:r>
        <w:t xml:space="preserve">   motion    </w:t>
      </w:r>
      <w:r>
        <w:t xml:space="preserve">   friction    </w:t>
      </w:r>
      <w:r>
        <w:t xml:space="preserve">   electrostatic    </w:t>
      </w:r>
      <w:r>
        <w:t xml:space="preserve">   water    </w:t>
      </w:r>
      <w:r>
        <w:t xml:space="preserve">   wind    </w:t>
      </w:r>
      <w:r>
        <w:t xml:space="preserve">   buoyancy    </w:t>
      </w:r>
      <w:r>
        <w:t xml:space="preserve">   magnetism    </w:t>
      </w:r>
      <w:r>
        <w:t xml:space="preserve">   gravity    </w:t>
      </w:r>
      <w:r>
        <w:t xml:space="preserve">   movement    </w:t>
      </w:r>
      <w:r>
        <w:t xml:space="preserve">   pull    </w:t>
      </w:r>
      <w:r>
        <w:t xml:space="preserve">   push    </w:t>
      </w:r>
      <w:r>
        <w:t xml:space="preserve">   forces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Causing Movement</dc:title>
  <dcterms:created xsi:type="dcterms:W3CDTF">2021-10-11T07:22:36Z</dcterms:created>
  <dcterms:modified xsi:type="dcterms:W3CDTF">2021-10-11T07:22:36Z</dcterms:modified>
</cp:coreProperties>
</file>