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dips and bumps on the surface of an object are called ___________; can be seen under a microscope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of change in an object's distance traveled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of change in an object's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tendency of an object to resist any change in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matter an object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attractive force between any two objects that depends on the mass of the objects and the distance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fast something is going and its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kind of friction caused by microwelds breaking and then forming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kind of friction between two objects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two or more forces act on an object at the same time, the forces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two forces are not cancelling each other out, they are called ________ forces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product of an object's mass and velocity; p=mv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that opposes the sliding motion of two surfaces touching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two forces cancel each other out they can be called ______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 for force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 of space that has a physical gravity (such as force) at every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kind of friction that is between a rolling object and the surface it rolls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gravitational force exerted on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Cross Word</dc:title>
  <dcterms:created xsi:type="dcterms:W3CDTF">2021-10-11T07:23:11Z</dcterms:created>
  <dcterms:modified xsi:type="dcterms:W3CDTF">2021-10-11T07:23:11Z</dcterms:modified>
</cp:coreProperties>
</file>