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will constantly oppose the forward movement of an object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steeper line on a speed time graph indicates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an object is moving at constant speed or is stationary the forces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a distance time graph the steeper line indicates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using the formula Area=base x height you are calculating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horizontal line of a distance time graph means the object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object is either accelerating or decelerating the forces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 unit for distance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equation velocity = distance over time we use to calculate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pressure is __ when a force is applied over a large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Cross word</dc:title>
  <dcterms:created xsi:type="dcterms:W3CDTF">2021-10-11T07:22:57Z</dcterms:created>
  <dcterms:modified xsi:type="dcterms:W3CDTF">2021-10-11T07:22:57Z</dcterms:modified>
</cp:coreProperties>
</file>