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force that causes an object to move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object that orbits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elastic force that stretches or pulls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acts on objects falling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two surfaces exert on eachother when they rub against eachtoher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elastic force that squeezes or pushes matter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any force that causes an object to move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elastic force that squeezes or pushes matter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all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of a moving object that depends on both the mass and the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gravitational force exerted on a person or object at the surface of a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2021-10-11T07:23:13Z</dcterms:created>
  <dcterms:modified xsi:type="dcterms:W3CDTF">2021-10-11T07:23:13Z</dcterms:modified>
</cp:coreProperties>
</file>