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two surfaces exert on each other when they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diagram we use to show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to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friction that happens when an object rolls across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friction that occurs when two solid surfaces slide over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friction that acts between objects that aren't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relationship between mass and velocity of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net force is this, it will cause a change in the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all of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friction that occurs when a solid object moves through a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2021-10-11T07:23:17Z</dcterms:created>
  <dcterms:modified xsi:type="dcterms:W3CDTF">2021-10-11T07:23:17Z</dcterms:modified>
</cp:coreProperties>
</file>