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force pushing a rocket upwards...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force acting on us due to gravity...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total distance for a car to stop is called the ...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affects the cars braking distance...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affects a drivers thinking distance...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force acting in a rope when we pull it...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force keeping a duck floating...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distance a car moves while the drive reacts is the ... distance.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force acting up on us which stops us falling through the floor...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force acting between moving surfaces...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force pushing a car forwards...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force acting on an object moving through the air...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force keeping a plane in the air...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distance a car moves while the drivers foot pushes the brakes is called the ...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force can be a push or a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Crossword</dc:title>
  <dcterms:created xsi:type="dcterms:W3CDTF">2021-10-11T07:23:39Z</dcterms:created>
  <dcterms:modified xsi:type="dcterms:W3CDTF">2021-10-11T07:23:39Z</dcterms:modified>
</cp:coreProperties>
</file>