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forces of two or more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Motion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all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_____ _____ is plates in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acting without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Motion that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applied when an object touches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is an example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key is a ______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that we use for force is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 Puzzle</dc:title>
  <dcterms:created xsi:type="dcterms:W3CDTF">2021-10-11T07:22:18Z</dcterms:created>
  <dcterms:modified xsi:type="dcterms:W3CDTF">2021-10-11T07:22:18Z</dcterms:modified>
</cp:coreProperties>
</file>