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 that appears to stay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friction-like force that opposes the motion of an object in a fluid.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in which an object experiences a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surrounds every charged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equal forces acting on an object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force exerted during contact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that resists the start of sliding motion between two surfaces that are touching.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surrounding an object in which another object could experience a force of gravitational attraction.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exists in the region around a magnet in which magnetic forces can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resists the movement of two surfaces that are touching and are moving relative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combination of all the forces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used to express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unequal forces that cause an object to start, stop, or change direction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of all objects to resist a change in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Crossword Puzzle</dc:title>
  <dcterms:created xsi:type="dcterms:W3CDTF">2021-10-11T07:22:30Z</dcterms:created>
  <dcterms:modified xsi:type="dcterms:W3CDTF">2021-10-11T07:22:30Z</dcterms:modified>
</cp:coreProperties>
</file>