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force that resists forward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unit for time?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v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action that has the ability to change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object's ability to do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fast an object moves?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unit for mass?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KE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unit for distance/height?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unit used for energy?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Crossword</dc:title>
  <dcterms:created xsi:type="dcterms:W3CDTF">2021-10-11T07:22:50Z</dcterms:created>
  <dcterms:modified xsi:type="dcterms:W3CDTF">2021-10-11T07:22:50Z</dcterms:modified>
</cp:coreProperties>
</file>