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- 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pulling force carried by a rope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Friction is a force, measured in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force that opposes motion between two surfaces that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greater the ----------- of the material, the greater the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Motion Through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pull of gravity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Shoes are designed to ------------ the friction between their soles and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oils or liquids used to decrease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an object at rest from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force that resists the motion of an object moving across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Friction changes energy of motion into ------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squeezing force that can act on a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falling object on earth in absence of air resistance is in a state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is a ------ quantity because it has both value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matter in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- Friction</dc:title>
  <dcterms:created xsi:type="dcterms:W3CDTF">2021-10-11T07:23:09Z</dcterms:created>
  <dcterms:modified xsi:type="dcterms:W3CDTF">2021-10-11T07:23:09Z</dcterms:modified>
</cp:coreProperties>
</file>