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Forces, Friction, Newton's Law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Newton's 3rd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unit of measurement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Newton's 1st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up, slow down, or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friction when an object moves through a fluid like water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Unbalanced netforce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push or a pull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friction when an object rolls across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friction that must be overcome to move a stationary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Newton's 2nd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at rest wants to stay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that 2 surfaces exert on each other when they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Combo of all forces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Balanced netforce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Forces, Friction, Newton's Law Test Review</dc:title>
  <dcterms:created xsi:type="dcterms:W3CDTF">2021-10-11T07:22:51Z</dcterms:created>
  <dcterms:modified xsi:type="dcterms:W3CDTF">2021-10-11T07:22:51Z</dcterms:modified>
</cp:coreProperties>
</file>