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Forces, Gravity,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inertia    </w:t>
      </w:r>
      <w:r>
        <w:t xml:space="preserve">   net change    </w:t>
      </w:r>
      <w:r>
        <w:t xml:space="preserve">   friction    </w:t>
      </w:r>
      <w:r>
        <w:t xml:space="preserve">   momentum    </w:t>
      </w:r>
      <w:r>
        <w:t xml:space="preserve">   resistance    </w:t>
      </w:r>
      <w:r>
        <w:t xml:space="preserve">   gravity    </w:t>
      </w:r>
      <w:r>
        <w:t xml:space="preserve">   nuclear fission    </w:t>
      </w:r>
      <w:r>
        <w:t xml:space="preserve">   solar energy    </w:t>
      </w:r>
      <w:r>
        <w:t xml:space="preserve">   wood    </w:t>
      </w:r>
      <w:r>
        <w:t xml:space="preserve">   law of conservation    </w:t>
      </w:r>
      <w:r>
        <w:t xml:space="preserve">   coal    </w:t>
      </w:r>
      <w:r>
        <w:t xml:space="preserve">   renewable sources    </w:t>
      </w:r>
      <w:r>
        <w:t xml:space="preserve">   nonrenewable energy    </w:t>
      </w:r>
      <w:r>
        <w:t xml:space="preserve">   uranium atom    </w:t>
      </w:r>
      <w:r>
        <w:t xml:space="preserve">   electricity    </w:t>
      </w:r>
      <w:r>
        <w:t xml:space="preserve">   turbine    </w:t>
      </w:r>
      <w:r>
        <w:t xml:space="preserve">   wind mills    </w:t>
      </w:r>
      <w:r>
        <w:t xml:space="preserve">   nuclear power    </w:t>
      </w:r>
      <w:r>
        <w:t xml:space="preserve">   hydroelectric power    </w:t>
      </w:r>
      <w:r>
        <w:t xml:space="preserve">   steam    </w:t>
      </w:r>
      <w:r>
        <w:t xml:space="preserve">   generator    </w:t>
      </w:r>
      <w:r>
        <w:t xml:space="preserve">   force    </w:t>
      </w:r>
      <w:r>
        <w:t xml:space="preserve">   mass    </w:t>
      </w:r>
      <w:r>
        <w:t xml:space="preserve">   newtons third law    </w:t>
      </w:r>
      <w:r>
        <w:t xml:space="preserve">   newtons second law    </w:t>
      </w:r>
      <w:r>
        <w:t xml:space="preserve">   Newtons first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Forces, Gravity, Motion</dc:title>
  <dcterms:created xsi:type="dcterms:W3CDTF">2021-10-11T07:23:16Z</dcterms:created>
  <dcterms:modified xsi:type="dcterms:W3CDTF">2021-10-11T07:23:16Z</dcterms:modified>
</cp:coreProperties>
</file>