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Free Body    </w:t>
      </w:r>
      <w:r>
        <w:t xml:space="preserve">   Corpus    </w:t>
      </w:r>
      <w:r>
        <w:t xml:space="preserve">   Law    </w:t>
      </w:r>
      <w:r>
        <w:t xml:space="preserve">   Newton    </w:t>
      </w:r>
      <w:r>
        <w:t xml:space="preserve">   Friction    </w:t>
      </w:r>
      <w:r>
        <w:t xml:space="preserve">   Water Resistance    </w:t>
      </w:r>
      <w:r>
        <w:t xml:space="preserve">   Air Resistance    </w:t>
      </w:r>
      <w:r>
        <w:t xml:space="preserve">   Thrust    </w:t>
      </w:r>
      <w:r>
        <w:t xml:space="preserve">   Pull    </w:t>
      </w:r>
      <w:r>
        <w:t xml:space="preserve">   Push    </w:t>
      </w:r>
      <w:r>
        <w:t xml:space="preserve">   Lift    </w:t>
      </w:r>
      <w:r>
        <w:t xml:space="preserve">   Weight    </w:t>
      </w:r>
      <w:r>
        <w:t xml:space="preserve">   Normal Reaction    </w:t>
      </w:r>
      <w:r>
        <w:t xml:space="preserve">   Upthrust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Key Terms</dc:title>
  <dcterms:created xsi:type="dcterms:W3CDTF">2021-10-11T07:22:59Z</dcterms:created>
  <dcterms:modified xsi:type="dcterms:W3CDTF">2021-10-11T07:22:59Z</dcterms:modified>
</cp:coreProperties>
</file>