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Forces, Momentum, stability and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of velocity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and combination of forces from different parts of the body to work together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vertical line from the centre of gravity to the ground or surface the object or person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front or direction toward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back or direction toward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 that divides the body or an organ vertically into right and 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muscle that opposes the action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quantity of motion of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position above or higher than another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the entire weight of a body may be considered as concentrated so that if supported at this point the body would remain in equilibrium in any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area beneath an object or person that includes every point of contact that the object or person makes with the supporting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change of position of the athlete. It’s just like the term speed, but with a direction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whose contraction moves a part of the body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 that divides the body or organ horizontally into upper and lower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 that divides the body or an organ into an anterior (front) portion and a posterior (rear)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a position below or lower than another part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Forces, Momentum, stability and balance</dc:title>
  <dcterms:created xsi:type="dcterms:W3CDTF">2021-10-11T07:23:09Z</dcterms:created>
  <dcterms:modified xsi:type="dcterms:W3CDTF">2021-10-11T07:23:09Z</dcterms:modified>
</cp:coreProperties>
</file>