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&amp;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axle    </w:t>
      </w:r>
      <w:r>
        <w:t xml:space="preserve">   torque    </w:t>
      </w:r>
      <w:r>
        <w:t xml:space="preserve">   weight    </w:t>
      </w:r>
      <w:r>
        <w:t xml:space="preserve">   power    </w:t>
      </w:r>
      <w:r>
        <w:t xml:space="preserve">   mass    </w:t>
      </w:r>
      <w:r>
        <w:t xml:space="preserve">   density    </w:t>
      </w:r>
      <w:r>
        <w:t xml:space="preserve">   altitude    </w:t>
      </w:r>
      <w:r>
        <w:t xml:space="preserve">   investigation    </w:t>
      </w:r>
      <w:r>
        <w:t xml:space="preserve">   gravity    </w:t>
      </w:r>
      <w:r>
        <w:t xml:space="preserve">   bicycle    </w:t>
      </w:r>
      <w:r>
        <w:t xml:space="preserve">   flight    </w:t>
      </w:r>
      <w:r>
        <w:t xml:space="preserve">   pivot    </w:t>
      </w:r>
      <w:r>
        <w:t xml:space="preserve">   molecules    </w:t>
      </w:r>
      <w:r>
        <w:t xml:space="preserve">   lubricant    </w:t>
      </w:r>
      <w:r>
        <w:t xml:space="preserve">   magnetism    </w:t>
      </w:r>
      <w:r>
        <w:t xml:space="preserve">   physics    </w:t>
      </w:r>
      <w:r>
        <w:t xml:space="preserve">   science    </w:t>
      </w:r>
      <w:r>
        <w:t xml:space="preserve">   physical phenomena    </w:t>
      </w:r>
      <w:r>
        <w:t xml:space="preserve">   lever    </w:t>
      </w:r>
      <w:r>
        <w:t xml:space="preserve">   movement    </w:t>
      </w:r>
      <w:r>
        <w:t xml:space="preserve">   force    </w:t>
      </w:r>
      <w:r>
        <w:t xml:space="preserve">   motion    </w:t>
      </w:r>
      <w:r>
        <w:t xml:space="preserve">  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&amp; Motion</dc:title>
  <dcterms:created xsi:type="dcterms:W3CDTF">2021-10-11T07:22:54Z</dcterms:created>
  <dcterms:modified xsi:type="dcterms:W3CDTF">2021-10-11T07:22:54Z</dcterms:modified>
</cp:coreProperties>
</file>