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&amp;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exert force on (someone or something) so as to cause movement toward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resistance that one surface or object encounters when moving over anothe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two objects apply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momentum of a group of objects stays the same unless outside forces act on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coherent, typically large body of matter with no definite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compressing or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hard it is to stop a moving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exhibiting or relating to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exert force on (someone or something), typically with one's hand, in order to move them away from oneself or the origin of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an object or material) able to resume its normal shape spontaneously after contraction, dilatation, or distortion.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&amp; Motion </dc:title>
  <dcterms:created xsi:type="dcterms:W3CDTF">2021-10-11T07:23:12Z</dcterms:created>
  <dcterms:modified xsi:type="dcterms:W3CDTF">2021-10-11T07:23:12Z</dcterms:modified>
</cp:coreProperties>
</file>