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 &amp;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an object moves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on an object that cause change in the motion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strong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on an object that do not change the motion of the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that supports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design or sequence that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or course along which something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determine the amount or size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the senses to examine or 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push or pull that causes an object to move, stop, or change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&amp; Motion</dc:title>
  <dcterms:created xsi:type="dcterms:W3CDTF">2021-10-11T07:23:41Z</dcterms:created>
  <dcterms:modified xsi:type="dcterms:W3CDTF">2021-10-11T07:23:41Z</dcterms:modified>
</cp:coreProperties>
</file>