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Forces &amp; Motion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rest    </w:t>
      </w:r>
      <w:r>
        <w:t xml:space="preserve">   direction    </w:t>
      </w:r>
      <w:r>
        <w:t xml:space="preserve">   position    </w:t>
      </w:r>
      <w:r>
        <w:t xml:space="preserve">   velocity    </w:t>
      </w:r>
      <w:r>
        <w:t xml:space="preserve">   displacement    </w:t>
      </w:r>
      <w:r>
        <w:t xml:space="preserve">   work    </w:t>
      </w:r>
      <w:r>
        <w:t xml:space="preserve">   energy    </w:t>
      </w:r>
      <w:r>
        <w:t xml:space="preserve">   accelerate    </w:t>
      </w:r>
      <w:r>
        <w:t xml:space="preserve">   newtons 3rd law    </w:t>
      </w:r>
      <w:r>
        <w:t xml:space="preserve">   newtons second law    </w:t>
      </w:r>
      <w:r>
        <w:t xml:space="preserve">   newtons first law    </w:t>
      </w:r>
      <w:r>
        <w:t xml:space="preserve">   magnitude    </w:t>
      </w:r>
      <w:r>
        <w:t xml:space="preserve">   friction    </w:t>
      </w:r>
      <w:r>
        <w:t xml:space="preserve">   gravity    </w:t>
      </w:r>
      <w:r>
        <w:t xml:space="preserve">   inertia    </w:t>
      </w:r>
      <w:r>
        <w:t xml:space="preserve">   unbalanced forces    </w:t>
      </w:r>
      <w:r>
        <w:t xml:space="preserve">   balanced forces    </w:t>
      </w:r>
      <w:r>
        <w:t xml:space="preserve">   motion    </w:t>
      </w:r>
      <w:r>
        <w:t xml:space="preserve">   speed    </w:t>
      </w:r>
      <w:r>
        <w:t xml:space="preserve">   mass    </w:t>
      </w:r>
      <w:r>
        <w:t xml:space="preserve">  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&amp; Motion Vocabulary</dc:title>
  <dcterms:created xsi:type="dcterms:W3CDTF">2021-10-11T07:22:40Z</dcterms:created>
  <dcterms:modified xsi:type="dcterms:W3CDTF">2021-10-11T07:22:40Z</dcterms:modified>
</cp:coreProperties>
</file>