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&amp;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Magnetism    </w:t>
      </w:r>
      <w:r>
        <w:t xml:space="preserve">   Pull    </w:t>
      </w:r>
      <w:r>
        <w:t xml:space="preserve">   Push    </w:t>
      </w:r>
      <w:r>
        <w:t xml:space="preserve">   Space    </w:t>
      </w:r>
      <w:r>
        <w:t xml:space="preserve">   Gravity    </w:t>
      </w:r>
      <w:r>
        <w:t xml:space="preserve">   Magnetic Field    </w:t>
      </w:r>
      <w:r>
        <w:t xml:space="preserve">   Motion    </w:t>
      </w:r>
      <w:r>
        <w:t xml:space="preserve">   Axel    </w:t>
      </w:r>
      <w:r>
        <w:t xml:space="preserve">   Wheel    </w:t>
      </w:r>
      <w:r>
        <w:t xml:space="preserve">   Repel    </w:t>
      </w:r>
      <w:r>
        <w:t xml:space="preserve">   Attract    </w:t>
      </w:r>
      <w:r>
        <w:t xml:space="preserve">   Magnet    </w:t>
      </w:r>
      <w:r>
        <w:t xml:space="preserve">   Rest    </w:t>
      </w:r>
      <w:r>
        <w:t xml:space="preserve">   Unbalanced    </w:t>
      </w:r>
      <w:r>
        <w:t xml:space="preserve">   Balanced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&amp; Motion</dc:title>
  <dcterms:created xsi:type="dcterms:W3CDTF">2021-10-11T07:22:50Z</dcterms:created>
  <dcterms:modified xsi:type="dcterms:W3CDTF">2021-10-11T07:22:50Z</dcterms:modified>
</cp:coreProperties>
</file>