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Forces, Motions,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longitudinal wave that is close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that a mechanical wave must travel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point on a transverse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from crest to crest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Earthquake waves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an object has because of its position rather that motion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of rarefaction's and compression's, which sound is propagated in an elastic medium such as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repeated up and down or back and forth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Transverse waves, visible light, electromagnetic spectrum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Height of a wave distance from rest position to crest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 or power put on an object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 on a transverse wave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Forces, Motions, Waves</dc:title>
  <dcterms:created xsi:type="dcterms:W3CDTF">2021-10-11T07:22:38Z</dcterms:created>
  <dcterms:modified xsi:type="dcterms:W3CDTF">2021-10-11T07:22:38Z</dcterms:modified>
</cp:coreProperties>
</file>