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Forces, Newton's Laws, and Friction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_________ is one in which the net force is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multiply Mass and acceleration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law is the action reaction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the vertical force exerted by a mass as a result of gravity; or the strength of the gravitational pull on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two solid surfaces ______ across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___________ is one in which the net force equals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_______friction occurs when an object pushes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Newton's _______ Law is the law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speed is decreasing its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an object ______ across a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more ________ there is in an object the gravitational pull is stronger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speed is increasing it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velocity divided by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 that two surfaces exert on each other when they rub against each other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between objects that aren’t in motion without _____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speed with a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 describes how fast an object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law is the Law of Force and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force keeps us down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 is the amount of matter in an object. The mass of an object is not dependent on 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Forces, Newton's Laws, and Friction Crossword </dc:title>
  <dcterms:created xsi:type="dcterms:W3CDTF">2021-10-11T07:23:49Z</dcterms:created>
  <dcterms:modified xsi:type="dcterms:W3CDTF">2021-10-11T07:23:49Z</dcterms:modified>
</cp:coreProperties>
</file>