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surfacearea    </w:t>
      </w:r>
      <w:r>
        <w:t xml:space="preserve">   pressure    </w:t>
      </w:r>
      <w:r>
        <w:t xml:space="preserve">   elastic    </w:t>
      </w:r>
      <w:r>
        <w:t xml:space="preserve">   oil    </w:t>
      </w:r>
      <w:r>
        <w:t xml:space="preserve">   balanced    </w:t>
      </w:r>
      <w:r>
        <w:t xml:space="preserve">   staticelectricity    </w:t>
      </w:r>
      <w:r>
        <w:t xml:space="preserve">   magnetism    </w:t>
      </w:r>
      <w:r>
        <w:t xml:space="preserve">   noncontact force    </w:t>
      </w:r>
      <w:r>
        <w:t xml:space="preserve">   friction    </w:t>
      </w:r>
      <w:r>
        <w:t xml:space="preserve">   airresistance    </w:t>
      </w:r>
      <w:r>
        <w:t xml:space="preserve">   weight    </w:t>
      </w:r>
      <w:r>
        <w:t xml:space="preserve">   shape    </w:t>
      </w:r>
      <w:r>
        <w:t xml:space="preserve">   direction    </w:t>
      </w:r>
      <w:r>
        <w:t xml:space="preserve">   speed    </w:t>
      </w:r>
      <w:r>
        <w:t xml:space="preserve">   pull    </w:t>
      </w:r>
      <w:r>
        <w:t xml:space="preserve">   push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Revision</dc:title>
  <dcterms:created xsi:type="dcterms:W3CDTF">2021-10-11T07:23:35Z</dcterms:created>
  <dcterms:modified xsi:type="dcterms:W3CDTF">2021-10-11T07:23:35Z</dcterms:modified>
</cp:coreProperties>
</file>