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Shaping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San Andreas    </w:t>
      </w:r>
      <w:r>
        <w:t xml:space="preserve">   plate boundaries    </w:t>
      </w:r>
      <w:r>
        <w:t xml:space="preserve">   transform boundaries    </w:t>
      </w:r>
      <w:r>
        <w:t xml:space="preserve">   convection    </w:t>
      </w:r>
      <w:r>
        <w:t xml:space="preserve">   slab- pull    </w:t>
      </w:r>
      <w:r>
        <w:t xml:space="preserve">   ridge- push    </w:t>
      </w:r>
      <w:r>
        <w:t xml:space="preserve">   mid-ocean ridges    </w:t>
      </w:r>
      <w:r>
        <w:t xml:space="preserve">   Earth's layers    </w:t>
      </w:r>
      <w:r>
        <w:t xml:space="preserve">   oceanic crust    </w:t>
      </w:r>
      <w:r>
        <w:t xml:space="preserve">   continental crust    </w:t>
      </w:r>
      <w:r>
        <w:t xml:space="preserve">   lava    </w:t>
      </w:r>
      <w:r>
        <w:t xml:space="preserve">   hot spot    </w:t>
      </w:r>
      <w:r>
        <w:t xml:space="preserve">   underwater    </w:t>
      </w:r>
      <w:r>
        <w:t xml:space="preserve">   plasticlike    </w:t>
      </w:r>
      <w:r>
        <w:t xml:space="preserve">   asthenosphere    </w:t>
      </w:r>
      <w:r>
        <w:t xml:space="preserve">   volcanic mountain    </w:t>
      </w:r>
      <w:r>
        <w:t xml:space="preserve">   subduction    </w:t>
      </w:r>
      <w:r>
        <w:t xml:space="preserve">   mantle    </w:t>
      </w:r>
      <w:r>
        <w:t xml:space="preserve">   plates    </w:t>
      </w:r>
      <w:r>
        <w:t xml:space="preserve">   upwarped mountain    </w:t>
      </w:r>
      <w:r>
        <w:t xml:space="preserve">   lithosphere    </w:t>
      </w:r>
      <w:r>
        <w:t xml:space="preserve">   folded mountain    </w:t>
      </w:r>
      <w:r>
        <w:t xml:space="preserve">   tension    </w:t>
      </w:r>
      <w:r>
        <w:t xml:space="preserve">   isostasy    </w:t>
      </w:r>
      <w:r>
        <w:t xml:space="preserve">   shearing    </w:t>
      </w:r>
      <w:r>
        <w:t xml:space="preserve">   inner core    </w:t>
      </w:r>
      <w:r>
        <w:t xml:space="preserve">   outer core    </w:t>
      </w:r>
      <w:r>
        <w:t xml:space="preserve">   compression    </w:t>
      </w:r>
      <w:r>
        <w:t xml:space="preserve">   faults    </w:t>
      </w:r>
      <w:r>
        <w:t xml:space="preserve">   fault-block mountain    </w:t>
      </w:r>
      <w:r>
        <w:t xml:space="preserve">   crust    </w:t>
      </w:r>
      <w:r>
        <w:t xml:space="preserve">   seismic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Shaping Earth</dc:title>
  <dcterms:created xsi:type="dcterms:W3CDTF">2021-10-11T07:22:46Z</dcterms:created>
  <dcterms:modified xsi:type="dcterms:W3CDTF">2021-10-11T07:22:46Z</dcterms:modified>
</cp:coreProperties>
</file>