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Drag    </w:t>
      </w:r>
      <w:r>
        <w:t xml:space="preserve">   Forcemeter    </w:t>
      </w:r>
      <w:r>
        <w:t xml:space="preserve">   Friction    </w:t>
      </w:r>
      <w:r>
        <w:t xml:space="preserve">   Gravity    </w:t>
      </w:r>
      <w:r>
        <w:t xml:space="preserve">   Newton    </w:t>
      </w:r>
      <w:r>
        <w:t xml:space="preserve">   Pull    </w:t>
      </w:r>
      <w:r>
        <w:t xml:space="preserve">   Push    </w:t>
      </w:r>
      <w:r>
        <w:t xml:space="preserve">   Reaction    </w:t>
      </w:r>
      <w:r>
        <w:t xml:space="preserve">   Repel    </w:t>
      </w:r>
      <w:r>
        <w:t xml:space="preserve">   Squash    </w:t>
      </w:r>
      <w:r>
        <w:t xml:space="preserve">   Stretch    </w:t>
      </w:r>
      <w:r>
        <w:t xml:space="preserve">   Thrust    </w:t>
      </w:r>
      <w:r>
        <w:t xml:space="preserve">   Upthrust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Wordsearch</dc:title>
  <dcterms:created xsi:type="dcterms:W3CDTF">2021-10-11T07:22:15Z</dcterms:created>
  <dcterms:modified xsi:type="dcterms:W3CDTF">2021-10-11T07:22:15Z</dcterms:modified>
</cp:coreProperties>
</file>